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отягчающего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/трое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с 10:20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с </w:t>
      </w:r>
      <w:r>
        <w:rPr>
          <w:rFonts w:ascii="Times New Roman" w:eastAsia="Times New Roman" w:hAnsi="Times New Roman" w:cs="Times New Roman"/>
          <w:sz w:val="28"/>
          <w:szCs w:val="28"/>
        </w:rPr>
        <w:t>10:55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 до 09: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81017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1rplc-33">
    <w:name w:val="cat-UserDefined grp-31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2B7B-053A-46F4-AB6B-EC67C0B4872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